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 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Стефанович Игоря Станиславовича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8498043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.05.2025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по адрес</w:t>
      </w:r>
      <w:r>
        <w:rPr>
          <w:rFonts w:ascii="Times New Roman" w:eastAsia="Times New Roman" w:hAnsi="Times New Roman" w:cs="Times New Roman"/>
        </w:rPr>
        <w:t xml:space="preserve">у: ул. </w:t>
      </w:r>
      <w:r>
        <w:rPr>
          <w:rStyle w:val="cat-UserDefinedgrp-33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раскаивался, пояснил, что находился на лечении, является инвалидом 3 группы, в связи с чем получает ежемесячное денежное пособие. Просил назначить административный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499</w:t>
      </w:r>
      <w:r>
        <w:rPr>
          <w:rFonts w:ascii="Times New Roman" w:eastAsia="Times New Roman" w:hAnsi="Times New Roman" w:cs="Times New Roman"/>
        </w:rPr>
        <w:t>395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с </w:t>
      </w:r>
      <w:r>
        <w:rPr>
          <w:rFonts w:ascii="Times New Roman" w:eastAsia="Times New Roman" w:hAnsi="Times New Roman" w:cs="Times New Roman"/>
        </w:rPr>
        <w:t xml:space="preserve">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Стефанович И.С.,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состояние его здоровья,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22">
    <w:name w:val="cat-UserDefined grp-3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